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6A483E05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4405F3">
        <w:rPr>
          <w:rFonts w:eastAsia="Times New Roman" w:cs="Times New Roman"/>
          <w:b/>
          <w:bCs/>
        </w:rPr>
        <w:t>1</w:t>
      </w:r>
      <w:r w:rsidR="00AA706C">
        <w:rPr>
          <w:rFonts w:eastAsia="Times New Roman" w:cs="Times New Roman"/>
          <w:b/>
          <w:bCs/>
        </w:rPr>
        <w:t>6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يناير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4669949F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SDN26084- KAS-Jan-2025–PR0</w:t>
      </w:r>
      <w:r w:rsidR="00A948B1">
        <w:rPr>
          <w:rFonts w:eastAsia="Times New Roman" w:cs="Times New Roman"/>
          <w:b/>
          <w:bCs/>
          <w:u w:val="single"/>
        </w:rPr>
        <w:t>10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66579B6D" w:rsidR="00FE6A63" w:rsidRDefault="00FE6A63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  <w:r w:rsidRPr="00FE6A63">
        <w:rPr>
          <w:rFonts w:eastAsia="Times New Roman" w:cs="Arial"/>
          <w:b/>
          <w:bCs/>
          <w:u w:val="single"/>
          <w:rtl/>
        </w:rPr>
        <w:t>ت</w:t>
      </w:r>
      <w:r w:rsidR="004405F3">
        <w:rPr>
          <w:rFonts w:eastAsia="Times New Roman" w:cs="Arial" w:hint="cs"/>
          <w:b/>
          <w:bCs/>
          <w:u w:val="single"/>
          <w:rtl/>
        </w:rPr>
        <w:t xml:space="preserve">أهيل محطة مياه </w:t>
      </w:r>
      <w:r w:rsidR="0079773B">
        <w:rPr>
          <w:rFonts w:eastAsia="Times New Roman" w:cs="Arial" w:hint="cs"/>
          <w:b/>
          <w:bCs/>
          <w:u w:val="single"/>
          <w:rtl/>
        </w:rPr>
        <w:t>منطق</w:t>
      </w:r>
      <w:r w:rsidR="00A948B1">
        <w:rPr>
          <w:rFonts w:eastAsia="Times New Roman" w:cs="Arial" w:hint="cs"/>
          <w:b/>
          <w:bCs/>
          <w:u w:val="single"/>
          <w:rtl/>
        </w:rPr>
        <w:t>ة أم صنيبرة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B63DC4">
        <w:rPr>
          <w:rFonts w:eastAsia="Times New Roman" w:cs="Arial" w:hint="cs"/>
          <w:b/>
          <w:bCs/>
          <w:u w:val="single"/>
          <w:rtl/>
        </w:rPr>
        <w:t xml:space="preserve">محلية </w:t>
      </w:r>
      <w:r w:rsidR="00A948B1">
        <w:rPr>
          <w:rFonts w:eastAsia="Times New Roman" w:cs="Arial" w:hint="cs"/>
          <w:b/>
          <w:bCs/>
          <w:u w:val="single"/>
          <w:rtl/>
        </w:rPr>
        <w:t>القلابات الشرقية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ولاية القضارف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507C379A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4405F3" w:rsidRPr="004405F3">
        <w:rPr>
          <w:rFonts w:eastAsia="Times New Roman" w:cs="Arial"/>
          <w:b/>
          <w:bCs/>
          <w:rtl/>
        </w:rPr>
        <w:t>تأهيل محطة م</w:t>
      </w:r>
      <w:r w:rsidR="0079773B">
        <w:rPr>
          <w:rFonts w:eastAsia="Times New Roman" w:cs="Arial" w:hint="cs"/>
          <w:b/>
          <w:bCs/>
          <w:rtl/>
        </w:rPr>
        <w:t>ياه</w:t>
      </w:r>
      <w:r w:rsidR="0079773B" w:rsidRPr="0079773B">
        <w:rPr>
          <w:rtl/>
        </w:rPr>
        <w:t xml:space="preserve"> </w:t>
      </w:r>
      <w:r w:rsidR="00A948B1" w:rsidRPr="00A948B1">
        <w:rPr>
          <w:rFonts w:cs="Arial"/>
          <w:rtl/>
        </w:rPr>
        <w:t>منطقة أم صنيبرة – محلية القلابات الشرقية</w:t>
      </w:r>
      <w:r w:rsidR="00B63DC4">
        <w:rPr>
          <w:rFonts w:eastAsia="Times New Roman" w:cs="Arial" w:hint="cs"/>
          <w:b/>
          <w:bCs/>
          <w:rtl/>
        </w:rPr>
        <w:t xml:space="preserve"> </w:t>
      </w:r>
      <w:r w:rsidR="0079773B" w:rsidRPr="0079773B">
        <w:rPr>
          <w:rFonts w:eastAsia="Times New Roman" w:cs="Arial"/>
          <w:b/>
          <w:bCs/>
          <w:rtl/>
        </w:rPr>
        <w:t>– ولاية القضارف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2D1A4570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العطاءات</w:t>
      </w:r>
      <w:r w:rsidR="00AA706C">
        <w:rPr>
          <w:rFonts w:eastAsia="Times New Roman" w:cs="Arial"/>
          <w:b/>
          <w:bCs/>
          <w:u w:val="single"/>
          <w:lang w:bidi="ar-EG"/>
        </w:rPr>
        <w:t xml:space="preserve">23 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يناي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75A0" w14:textId="77777777" w:rsidR="00B42466" w:rsidRDefault="00B42466" w:rsidP="00365509">
      <w:pPr>
        <w:spacing w:after="0" w:line="240" w:lineRule="auto"/>
      </w:pPr>
      <w:r>
        <w:separator/>
      </w:r>
    </w:p>
  </w:endnote>
  <w:endnote w:type="continuationSeparator" w:id="0">
    <w:p w14:paraId="1890926C" w14:textId="77777777" w:rsidR="00B42466" w:rsidRDefault="00B42466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64CC3" w14:textId="77777777" w:rsidR="00B42466" w:rsidRDefault="00B42466" w:rsidP="00365509">
      <w:pPr>
        <w:spacing w:after="0" w:line="240" w:lineRule="auto"/>
      </w:pPr>
      <w:r>
        <w:separator/>
      </w:r>
    </w:p>
  </w:footnote>
  <w:footnote w:type="continuationSeparator" w:id="0">
    <w:p w14:paraId="759F01E1" w14:textId="77777777" w:rsidR="00B42466" w:rsidRDefault="00B42466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54E8"/>
    <w:rsid w:val="006F5D11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Abdulsalam Mohamed</cp:lastModifiedBy>
  <cp:revision>60</cp:revision>
  <cp:lastPrinted>2020-10-18T11:39:00Z</cp:lastPrinted>
  <dcterms:created xsi:type="dcterms:W3CDTF">2022-01-26T12:20:00Z</dcterms:created>
  <dcterms:modified xsi:type="dcterms:W3CDTF">2025-01-16T08:03:00Z</dcterms:modified>
</cp:coreProperties>
</file>