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6EA84572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4405F3">
        <w:rPr>
          <w:rFonts w:eastAsia="Times New Roman" w:cs="Times New Roman"/>
          <w:b/>
          <w:bCs/>
        </w:rPr>
        <w:t>1</w:t>
      </w:r>
      <w:r w:rsidR="0079773B">
        <w:rPr>
          <w:rFonts w:eastAsia="Times New Roman" w:cs="Times New Roman"/>
          <w:b/>
          <w:bCs/>
        </w:rPr>
        <w:t>4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يناير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1328D07B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SDN26084- KAS-Jan-2025–PR00</w:t>
      </w:r>
      <w:r w:rsidR="00B63DC4">
        <w:rPr>
          <w:rFonts w:eastAsia="Times New Roman" w:cs="Times New Roman"/>
          <w:b/>
          <w:bCs/>
          <w:u w:val="single"/>
        </w:rPr>
        <w:t>6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1697D9E6" w14:textId="397DFAEA" w:rsidR="00FE6A63" w:rsidRDefault="00FE6A63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  <w:r w:rsidRPr="00FE6A63">
        <w:rPr>
          <w:rFonts w:eastAsia="Times New Roman" w:cs="Arial"/>
          <w:b/>
          <w:bCs/>
          <w:u w:val="single"/>
          <w:rtl/>
        </w:rPr>
        <w:t>ت</w:t>
      </w:r>
      <w:r w:rsidR="004405F3">
        <w:rPr>
          <w:rFonts w:eastAsia="Times New Roman" w:cs="Arial" w:hint="cs"/>
          <w:b/>
          <w:bCs/>
          <w:u w:val="single"/>
          <w:rtl/>
        </w:rPr>
        <w:t xml:space="preserve">أهيل محطة مياه 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منطقة </w:t>
      </w:r>
      <w:r w:rsidR="00B63DC4">
        <w:rPr>
          <w:rFonts w:eastAsia="Times New Roman" w:cs="Arial" w:hint="cs"/>
          <w:b/>
          <w:bCs/>
          <w:u w:val="single"/>
          <w:rtl/>
        </w:rPr>
        <w:t>أبوالنجا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B63DC4">
        <w:rPr>
          <w:rFonts w:eastAsia="Times New Roman" w:cs="Arial" w:hint="cs"/>
          <w:b/>
          <w:bCs/>
          <w:u w:val="single"/>
          <w:rtl/>
        </w:rPr>
        <w:t>محلية وسط القضارف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</w:t>
      </w:r>
      <w:r w:rsidR="0079773B">
        <w:rPr>
          <w:rFonts w:eastAsia="Times New Roman" w:cs="Arial"/>
          <w:b/>
          <w:bCs/>
          <w:u w:val="single"/>
          <w:rtl/>
        </w:rPr>
        <w:t>–</w:t>
      </w:r>
      <w:r w:rsidR="0079773B">
        <w:rPr>
          <w:rFonts w:eastAsia="Times New Roman" w:cs="Arial" w:hint="cs"/>
          <w:b/>
          <w:bCs/>
          <w:u w:val="single"/>
          <w:rtl/>
        </w:rPr>
        <w:t xml:space="preserve"> ولاية القضارف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1E6B92B5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4405F3" w:rsidRPr="004405F3">
        <w:rPr>
          <w:rFonts w:eastAsia="Times New Roman" w:cs="Arial"/>
          <w:b/>
          <w:bCs/>
          <w:rtl/>
        </w:rPr>
        <w:t>تأهيل محطة م</w:t>
      </w:r>
      <w:r w:rsidR="0079773B">
        <w:rPr>
          <w:rFonts w:eastAsia="Times New Roman" w:cs="Arial" w:hint="cs"/>
          <w:b/>
          <w:bCs/>
          <w:rtl/>
        </w:rPr>
        <w:t>ياه</w:t>
      </w:r>
      <w:r w:rsidR="0079773B" w:rsidRPr="0079773B">
        <w:rPr>
          <w:rtl/>
        </w:rPr>
        <w:t xml:space="preserve"> </w:t>
      </w:r>
      <w:r w:rsidR="00B63DC4" w:rsidRPr="00B63DC4">
        <w:rPr>
          <w:rFonts w:cs="Arial"/>
          <w:rtl/>
        </w:rPr>
        <w:t>منطقة أبوالنجا – محلية وسط القضارف</w:t>
      </w:r>
      <w:r w:rsidR="00B63DC4">
        <w:rPr>
          <w:rFonts w:eastAsia="Times New Roman" w:cs="Arial" w:hint="cs"/>
          <w:b/>
          <w:bCs/>
          <w:rtl/>
        </w:rPr>
        <w:t xml:space="preserve"> </w:t>
      </w:r>
      <w:r w:rsidR="0079773B" w:rsidRPr="0079773B">
        <w:rPr>
          <w:rFonts w:eastAsia="Times New Roman" w:cs="Arial"/>
          <w:b/>
          <w:bCs/>
          <w:rtl/>
        </w:rPr>
        <w:t>– ولاية القضارف</w:t>
      </w:r>
      <w:r w:rsidR="0079773B">
        <w:rPr>
          <w:rFonts w:eastAsia="Times New Roman" w:cs="Arial" w:hint="cs"/>
          <w:b/>
          <w:bCs/>
          <w:rtl/>
        </w:rPr>
        <w:t xml:space="preserve"> - 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752A804F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 w:rsidR="0079773B">
        <w:rPr>
          <w:rFonts w:eastAsia="Times New Roman" w:cs="Arial" w:hint="cs"/>
          <w:b/>
          <w:bCs/>
          <w:u w:val="single"/>
          <w:rtl/>
        </w:rPr>
        <w:t>20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يناي</w:t>
      </w:r>
      <w:r w:rsidRPr="00DE7D94">
        <w:rPr>
          <w:rFonts w:eastAsia="Times New Roman" w:cs="Arial" w:hint="cs"/>
          <w:b/>
          <w:bCs/>
          <w:u w:val="single"/>
          <w:rtl/>
        </w:rPr>
        <w:t>ر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4B009" w14:textId="77777777" w:rsidR="00D31219" w:rsidRDefault="00D31219" w:rsidP="00365509">
      <w:pPr>
        <w:spacing w:after="0" w:line="240" w:lineRule="auto"/>
      </w:pPr>
      <w:r>
        <w:separator/>
      </w:r>
    </w:p>
  </w:endnote>
  <w:endnote w:type="continuationSeparator" w:id="0">
    <w:p w14:paraId="1C159159" w14:textId="77777777" w:rsidR="00D31219" w:rsidRDefault="00D31219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39B4" w14:textId="77777777" w:rsidR="00D31219" w:rsidRDefault="00D31219" w:rsidP="00365509">
      <w:pPr>
        <w:spacing w:after="0" w:line="240" w:lineRule="auto"/>
      </w:pPr>
      <w:r>
        <w:separator/>
      </w:r>
    </w:p>
  </w:footnote>
  <w:footnote w:type="continuationSeparator" w:id="0">
    <w:p w14:paraId="6F036C34" w14:textId="77777777" w:rsidR="00D31219" w:rsidRDefault="00D31219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54E8"/>
    <w:rsid w:val="006F5D11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3E61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Abdulsalam Mohamed</cp:lastModifiedBy>
  <cp:revision>58</cp:revision>
  <cp:lastPrinted>2020-10-18T11:39:00Z</cp:lastPrinted>
  <dcterms:created xsi:type="dcterms:W3CDTF">2022-01-26T12:20:00Z</dcterms:created>
  <dcterms:modified xsi:type="dcterms:W3CDTF">2025-01-13T20:57:00Z</dcterms:modified>
</cp:coreProperties>
</file>