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6EA84572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4405F3">
        <w:rPr>
          <w:rFonts w:eastAsia="Times New Roman" w:cs="Times New Roman"/>
          <w:b/>
          <w:bCs/>
        </w:rPr>
        <w:t>1</w:t>
      </w:r>
      <w:r w:rsidR="0079773B">
        <w:rPr>
          <w:rFonts w:eastAsia="Times New Roman" w:cs="Times New Roman"/>
          <w:b/>
          <w:bCs/>
        </w:rPr>
        <w:t>4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Pr="00083E32">
        <w:rPr>
          <w:rFonts w:eastAsia="Times New Roman" w:cs="Times New Roman"/>
          <w:b/>
          <w:bCs/>
          <w:rtl/>
        </w:rPr>
        <w:t>يناير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6036A268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>SDN26084- KAS-Jan-2025–PR00</w:t>
      </w:r>
      <w:r w:rsidR="0079773B">
        <w:rPr>
          <w:rFonts w:eastAsia="Times New Roman" w:cs="Times New Roman"/>
          <w:b/>
          <w:bCs/>
          <w:u w:val="single"/>
        </w:rPr>
        <w:t>5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- </w:t>
      </w:r>
    </w:p>
    <w:p w14:paraId="1697D9E6" w14:textId="4060D7CE" w:rsidR="00FE6A63" w:rsidRDefault="00FE6A63" w:rsidP="00D3076C">
      <w:pPr>
        <w:spacing w:line="240" w:lineRule="auto"/>
        <w:jc w:val="center"/>
        <w:rPr>
          <w:rFonts w:eastAsia="Times New Roman" w:cs="Arial" w:hint="cs"/>
          <w:b/>
          <w:bCs/>
          <w:u w:val="single"/>
          <w:rtl/>
        </w:rPr>
      </w:pPr>
      <w:r w:rsidRPr="00FE6A63">
        <w:rPr>
          <w:rFonts w:eastAsia="Times New Roman" w:cs="Arial"/>
          <w:b/>
          <w:bCs/>
          <w:u w:val="single"/>
          <w:rtl/>
        </w:rPr>
        <w:t>ت</w:t>
      </w:r>
      <w:r w:rsidR="004405F3">
        <w:rPr>
          <w:rFonts w:eastAsia="Times New Roman" w:cs="Arial" w:hint="cs"/>
          <w:b/>
          <w:bCs/>
          <w:u w:val="single"/>
          <w:rtl/>
        </w:rPr>
        <w:t xml:space="preserve">أهيل محطة مياه 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منطقة راشد </w:t>
      </w:r>
      <w:r w:rsidR="0079773B">
        <w:rPr>
          <w:rFonts w:eastAsia="Times New Roman" w:cs="Arial"/>
          <w:b/>
          <w:bCs/>
          <w:u w:val="single"/>
          <w:rtl/>
        </w:rPr>
        <w:t>–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القلابات الشرقية </w:t>
      </w:r>
      <w:r w:rsidR="0079773B">
        <w:rPr>
          <w:rFonts w:eastAsia="Times New Roman" w:cs="Arial"/>
          <w:b/>
          <w:bCs/>
          <w:u w:val="single"/>
          <w:rtl/>
        </w:rPr>
        <w:t>–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ولاية القضارف</w:t>
      </w: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760A6D76" w:rsidR="005D78B6" w:rsidRPr="00DE7D94" w:rsidRDefault="005D78B6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4405F3" w:rsidRPr="004405F3">
        <w:rPr>
          <w:rtl/>
        </w:rPr>
        <w:t xml:space="preserve"> </w:t>
      </w:r>
      <w:r w:rsidR="004405F3" w:rsidRPr="004405F3">
        <w:rPr>
          <w:rFonts w:hint="cs"/>
          <w:rtl/>
        </w:rPr>
        <w:t>ل</w:t>
      </w:r>
      <w:r w:rsidR="004405F3" w:rsidRPr="004405F3">
        <w:rPr>
          <w:rFonts w:eastAsia="Times New Roman" w:cs="Arial"/>
          <w:b/>
          <w:bCs/>
          <w:rtl/>
        </w:rPr>
        <w:t>تأهيل محطة م</w:t>
      </w:r>
      <w:r w:rsidR="0079773B">
        <w:rPr>
          <w:rFonts w:eastAsia="Times New Roman" w:cs="Arial" w:hint="cs"/>
          <w:b/>
          <w:bCs/>
          <w:rtl/>
        </w:rPr>
        <w:t>ياه</w:t>
      </w:r>
      <w:r w:rsidR="0079773B" w:rsidRPr="0079773B">
        <w:rPr>
          <w:rtl/>
        </w:rPr>
        <w:t xml:space="preserve"> </w:t>
      </w:r>
      <w:r w:rsidR="0079773B" w:rsidRPr="0079773B">
        <w:rPr>
          <w:rFonts w:eastAsia="Times New Roman" w:cs="Arial"/>
          <w:b/>
          <w:bCs/>
          <w:rtl/>
        </w:rPr>
        <w:t>منطقة راشد – القلابات الشرقية – ولاية القضارف</w:t>
      </w:r>
      <w:r w:rsidR="0079773B">
        <w:rPr>
          <w:rFonts w:eastAsia="Times New Roman" w:cs="Arial" w:hint="cs"/>
          <w:b/>
          <w:bCs/>
          <w:rtl/>
        </w:rPr>
        <w:t xml:space="preserve"> - </w:t>
      </w:r>
      <w:r w:rsidR="00530073">
        <w:rPr>
          <w:rFonts w:eastAsia="Times New Roman" w:cs="Arial" w:hint="cs"/>
          <w:b/>
          <w:bCs/>
          <w:u w:val="single"/>
          <w:rtl/>
        </w:rPr>
        <w:t xml:space="preserve">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752A804F" w:rsidR="009927A6" w:rsidRPr="0079773B" w:rsidRDefault="009927A6" w:rsidP="0079773B">
      <w:pPr>
        <w:bidi/>
        <w:jc w:val="both"/>
        <w:rPr>
          <w:rFonts w:eastAsia="Times New Roman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  <w:lang w:bidi="ar-EG"/>
        </w:rPr>
        <w:t xml:space="preserve">اخر موعد لتسليم العطاءات </w:t>
      </w:r>
      <w:r w:rsidRPr="00DE7D94">
        <w:rPr>
          <w:rFonts w:eastAsia="Times New Roman" w:cs="Arial"/>
          <w:b/>
          <w:bCs/>
          <w:u w:val="single"/>
          <w:lang w:bidi="ar-EG"/>
        </w:rPr>
        <w:t xml:space="preserve"> </w:t>
      </w:r>
      <w:r w:rsidR="0079773B">
        <w:rPr>
          <w:rFonts w:eastAsia="Times New Roman" w:cs="Arial" w:hint="cs"/>
          <w:b/>
          <w:bCs/>
          <w:u w:val="single"/>
          <w:rtl/>
        </w:rPr>
        <w:t>20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7148AF">
        <w:rPr>
          <w:rFonts w:eastAsia="Times New Roman" w:cs="Arial" w:hint="cs"/>
          <w:b/>
          <w:bCs/>
          <w:u w:val="single"/>
          <w:rtl/>
        </w:rPr>
        <w:t>يناي</w:t>
      </w:r>
      <w:r w:rsidRPr="00DE7D94">
        <w:rPr>
          <w:rFonts w:eastAsia="Times New Roman" w:cs="Arial" w:hint="cs"/>
          <w:b/>
          <w:bCs/>
          <w:u w:val="single"/>
          <w:rtl/>
        </w:rPr>
        <w:t>ر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029F6600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C76C6D" w:rsidRPr="000E7783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027A" w14:textId="77777777" w:rsidR="0025169B" w:rsidRDefault="0025169B" w:rsidP="00365509">
      <w:pPr>
        <w:spacing w:after="0" w:line="240" w:lineRule="auto"/>
      </w:pPr>
      <w:r>
        <w:separator/>
      </w:r>
    </w:p>
  </w:endnote>
  <w:endnote w:type="continuationSeparator" w:id="0">
    <w:p w14:paraId="3E394D5B" w14:textId="77777777" w:rsidR="0025169B" w:rsidRDefault="0025169B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A5BF" w14:textId="77777777" w:rsidR="0025169B" w:rsidRDefault="0025169B" w:rsidP="00365509">
      <w:pPr>
        <w:spacing w:after="0" w:line="240" w:lineRule="auto"/>
      </w:pPr>
      <w:r>
        <w:separator/>
      </w:r>
    </w:p>
  </w:footnote>
  <w:footnote w:type="continuationSeparator" w:id="0">
    <w:p w14:paraId="023B2F56" w14:textId="77777777" w:rsidR="0025169B" w:rsidRDefault="0025169B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B79D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2864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169B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114B"/>
    <w:rsid w:val="002A5669"/>
    <w:rsid w:val="002B0852"/>
    <w:rsid w:val="002B1001"/>
    <w:rsid w:val="002B1748"/>
    <w:rsid w:val="002B3D02"/>
    <w:rsid w:val="002B77AD"/>
    <w:rsid w:val="002C1B48"/>
    <w:rsid w:val="002C57A1"/>
    <w:rsid w:val="002C6530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05F3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37F3C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23F1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5D11"/>
    <w:rsid w:val="006F71E1"/>
    <w:rsid w:val="006F740B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9773B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4B89"/>
    <w:rsid w:val="0089700D"/>
    <w:rsid w:val="00897DE4"/>
    <w:rsid w:val="008A1463"/>
    <w:rsid w:val="008A1D4C"/>
    <w:rsid w:val="008A2A7D"/>
    <w:rsid w:val="008A4B3C"/>
    <w:rsid w:val="008A6556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3E61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7F6A"/>
    <w:rsid w:val="00B570B4"/>
    <w:rsid w:val="00B63B8A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6C6D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2B7C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Abdulsalam Mohamed</cp:lastModifiedBy>
  <cp:revision>57</cp:revision>
  <cp:lastPrinted>2020-10-18T11:39:00Z</cp:lastPrinted>
  <dcterms:created xsi:type="dcterms:W3CDTF">2022-01-26T12:20:00Z</dcterms:created>
  <dcterms:modified xsi:type="dcterms:W3CDTF">2025-01-13T20:16:00Z</dcterms:modified>
</cp:coreProperties>
</file>